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STD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Safe Sex    </w:t>
      </w:r>
      <w:r>
        <w:t xml:space="preserve">   Condom    </w:t>
      </w:r>
      <w:r>
        <w:t xml:space="preserve">   Abstinence    </w:t>
      </w:r>
      <w:r>
        <w:t xml:space="preserve">   AIDS    </w:t>
      </w:r>
      <w:r>
        <w:t xml:space="preserve">   HIV    </w:t>
      </w:r>
      <w:r>
        <w:t xml:space="preserve">   Clap    </w:t>
      </w:r>
      <w:r>
        <w:t xml:space="preserve">   Bad Blood    </w:t>
      </w:r>
      <w:r>
        <w:t xml:space="preserve">   Crabs    </w:t>
      </w:r>
      <w:r>
        <w:t xml:space="preserve">   Pubic Lice    </w:t>
      </w:r>
      <w:r>
        <w:t xml:space="preserve">   Genital Herpes    </w:t>
      </w:r>
      <w:r>
        <w:t xml:space="preserve">   Syphilis    </w:t>
      </w:r>
      <w:r>
        <w:t xml:space="preserve">   Trichomoniasis    </w:t>
      </w:r>
      <w:r>
        <w:t xml:space="preserve">   Human Papilloma Virus    </w:t>
      </w:r>
      <w:r>
        <w:t xml:space="preserve">   Chlamydia    </w:t>
      </w:r>
      <w:r>
        <w:t xml:space="preserve">   Gonorrhea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STD</dc:title>
  <dcterms:created xsi:type="dcterms:W3CDTF">2021-10-11T18:01:37Z</dcterms:created>
  <dcterms:modified xsi:type="dcterms:W3CDTF">2021-10-11T18:01:37Z</dcterms:modified>
</cp:coreProperties>
</file>