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second high-risk behavior that can lead to the transmission of STD's.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commitment to an intimate relationship with only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inability to bear children due to physical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result of an STD that occurs when pathogens infect the uterus, Fallopian tubes, and/or ovaries causing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conscious decision not to participate in intimate sexual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AIDS related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that is infected, but has no obvious signs or symptoms of a disease is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Cancer of the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injured or abnormal area in a tissue caused by most STD's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Bacterial infection spread by sexual contact that can start as a painless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Swelling in the lymph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Sexually transmitted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second high-risk behavior that can lead to transmission of STD's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Enlarged lymph nodes, fever, physical, and mental fatigue caused by a 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damage to the brain and other parts of the nervous system caused by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Acquired immunodeficiency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outbreak of a contagious disease that spreads rapidly within a certain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sexually transmitted infection, especially of the vagina, marked by persistent discharge and intense itching.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that occur as a result of a weakened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Sexually Transmitted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abnormal response to a drug or allergen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STD marked by genital pain and sores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Enlargement of the 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bacterial infection that attacks the cervix and Fallopian tubes in females and the urethra in both males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Microscopic parasites that live in the pubic hairs usually referred to as crabs.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Human T-Lymphotrophic Virus Type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Severe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Human papillomavirus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CROSSWORD</dc:title>
  <dcterms:created xsi:type="dcterms:W3CDTF">2021-10-11T18:00:47Z</dcterms:created>
  <dcterms:modified xsi:type="dcterms:W3CDTF">2021-10-11T18:00:47Z</dcterms:modified>
</cp:coreProperties>
</file>