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STD that can cause cold sores around the mouth and genitals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population has experienced increase in STDs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STD that can be passed through skin to skin contact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common STD that usually causes no symptoms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common STD in Philadelphia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Best protection against STDs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Uncurable STD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with no symptoms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Curable STD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name for STD?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Population most affected by HIV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Causes genital warts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 Crossword Puzzle</dc:title>
  <dcterms:created xsi:type="dcterms:W3CDTF">2022-08-13T14:19:33Z</dcterms:created>
  <dcterms:modified xsi:type="dcterms:W3CDTF">2022-08-13T14:19:33Z</dcterms:modified>
</cp:coreProperties>
</file>