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Crossword Puzzle -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Curable STD's would fall into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HIV is a virus that attacks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sexually transmitted infection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Incurable STD's are in what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STD that has the same symptoms as Chlamydia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Pubic Lice and Scabies are what type of STD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STD that affects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STD that has 4 stages which in its last stage can lead to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Infections that occur in individuals who do not have healthy immune systems are known as what type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baths and medicated creams are a treatment for this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Refraining from sexual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Crossword Puzzle - Middle School</dc:title>
  <dcterms:created xsi:type="dcterms:W3CDTF">2021-10-11T18:02:22Z</dcterms:created>
  <dcterms:modified xsi:type="dcterms:W3CDTF">2021-10-11T18:02:22Z</dcterms:modified>
</cp:coreProperties>
</file>