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bumps on the genitals caused by HPV.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virus causing contagious sores, most often around the mouth or on the genitals.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Non-Curable diseases that comes from HIV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crabs live insides the pubic hairs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to detect and analyze proteins. It is built on a technique that involves transferring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cancer that causes patches of abnormal tissue to grow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infection transmitted through sexual contact, caused by bacteria, viruses, or parasites.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sexually transmitted bacterial infection causes burning sensation when urinating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you have no signs of HIV in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pregnancy in which the fertilized egg implants outside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Caused by a fungus of the genus leaves white patches in 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 infection of the female reproductive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interferes with your body's ability to fight the organisms that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Bacterial infections easily cured with antibiotics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sexually transmitted infection can get by having sex.</w:t>
            </w:r>
          </w:p>
        </w:tc>
      </w:tr>
    </w:tbl>
    <w:p>
      <w:pPr>
        <w:pStyle w:val="WordBankMedium"/>
      </w:pPr>
      <w:r>
        <w:t xml:space="preserve">   STD    </w:t>
      </w:r>
      <w:r>
        <w:t xml:space="preserve">   Gonorrhea    </w:t>
      </w:r>
      <w:r>
        <w:t xml:space="preserve">   Genital Warts     </w:t>
      </w:r>
      <w:r>
        <w:t xml:space="preserve">   Pubic Lice    </w:t>
      </w:r>
      <w:r>
        <w:t xml:space="preserve">   Thrush     </w:t>
      </w:r>
      <w:r>
        <w:t xml:space="preserve">   Kaposi Sarcoma    </w:t>
      </w:r>
      <w:r>
        <w:t xml:space="preserve">   Western Blot    </w:t>
      </w:r>
      <w:r>
        <w:t xml:space="preserve">   HIV Negative    </w:t>
      </w:r>
      <w:r>
        <w:t xml:space="preserve">   PID    </w:t>
      </w:r>
      <w:r>
        <w:t xml:space="preserve">   Ectopic Pregnancy     </w:t>
      </w:r>
      <w:r>
        <w:t xml:space="preserve">   Aids    </w:t>
      </w:r>
      <w:r>
        <w:t xml:space="preserve">   HIV    </w:t>
      </w:r>
      <w:r>
        <w:t xml:space="preserve">   Herpes    </w:t>
      </w:r>
      <w:r>
        <w:t xml:space="preserve">   Chlamydia    </w:t>
      </w:r>
      <w:r>
        <w:t xml:space="preserve">   STI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Crossword Puzzle</dc:title>
  <dcterms:created xsi:type="dcterms:W3CDTF">2021-10-11T18:02:12Z</dcterms:created>
  <dcterms:modified xsi:type="dcterms:W3CDTF">2021-10-11T18:02:12Z</dcterms:modified>
</cp:coreProperties>
</file>