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Cure    </w:t>
      </w:r>
      <w:r>
        <w:t xml:space="preserve">   Treatment    </w:t>
      </w:r>
      <w:r>
        <w:t xml:space="preserve">   AIDS    </w:t>
      </w:r>
      <w:r>
        <w:t xml:space="preserve">   Stages    </w:t>
      </w:r>
      <w:r>
        <w:t xml:space="preserve">   Sex    </w:t>
      </w:r>
      <w:r>
        <w:t xml:space="preserve">   Transmission    </w:t>
      </w:r>
      <w:r>
        <w:t xml:space="preserve">   Symptoms    </w:t>
      </w:r>
      <w:r>
        <w:t xml:space="preserve">   HPV    </w:t>
      </w:r>
      <w:r>
        <w:t xml:space="preserve">   Herpes    </w:t>
      </w:r>
      <w:r>
        <w:t xml:space="preserve">   HIV    </w:t>
      </w:r>
      <w:r>
        <w:t xml:space="preserve">   Hepatitis    </w:t>
      </w:r>
      <w:r>
        <w:t xml:space="preserve">   Abstinence    </w:t>
      </w:r>
      <w:r>
        <w:t xml:space="preserve">   Bacterial    </w:t>
      </w:r>
      <w:r>
        <w:t xml:space="preserve">   Parasitic    </w:t>
      </w:r>
      <w:r>
        <w:t xml:space="preserve">   T Cells    </w:t>
      </w:r>
      <w:r>
        <w:t xml:space="preserve">   STD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Search</dc:title>
  <dcterms:created xsi:type="dcterms:W3CDTF">2021-10-11T18:01:45Z</dcterms:created>
  <dcterms:modified xsi:type="dcterms:W3CDTF">2021-10-11T18:01:45Z</dcterms:modified>
</cp:coreProperties>
</file>