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STD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DENTAL DAM    </w:t>
      </w:r>
      <w:r>
        <w:t xml:space="preserve">   CONDOM    </w:t>
      </w:r>
      <w:r>
        <w:t xml:space="preserve">   AIDS    </w:t>
      </w:r>
      <w:r>
        <w:t xml:space="preserve">   HIV    </w:t>
      </w:r>
      <w:r>
        <w:t xml:space="preserve">   CHLAMYDIA    </w:t>
      </w:r>
      <w:r>
        <w:t xml:space="preserve">   SYPHILIS    </w:t>
      </w:r>
      <w:r>
        <w:t xml:space="preserve">   HERPES    </w:t>
      </w:r>
      <w:r>
        <w:t xml:space="preserve">   PREP    </w:t>
      </w:r>
      <w:r>
        <w:t xml:space="preserve">   TRICHOMONIASIS    </w:t>
      </w:r>
      <w:r>
        <w:t xml:space="preserve">   GENITAL WARTS    </w:t>
      </w:r>
      <w:r>
        <w:t xml:space="preserve">   GONORRHEA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WORD SCRAMBLE</dc:title>
  <dcterms:created xsi:type="dcterms:W3CDTF">2021-10-11T18:01:31Z</dcterms:created>
  <dcterms:modified xsi:type="dcterms:W3CDTF">2021-10-11T18:01:31Z</dcterms:modified>
</cp:coreProperties>
</file>