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STD Word Scramble - Middle School</w:t>
      </w:r>
    </w:p>
    <w:p>
      <w:pPr>
        <w:pStyle w:val="Questions"/>
      </w:pPr>
      <w:r>
        <w:t xml:space="preserve">1. ARLETIBAC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RISTCOINTPPUO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SIPSILYH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ATTSIPIHE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ARIYRPM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NMUHA LVIIPUASPAORML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ICSBEAS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GRAOREHNO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TAISARCPI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VIARL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MIUMEN SSEYTM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CNESEBNITA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 Word Scramble - Middle School</dc:title>
  <dcterms:created xsi:type="dcterms:W3CDTF">2021-10-11T18:02:24Z</dcterms:created>
  <dcterms:modified xsi:type="dcterms:W3CDTF">2021-10-11T18:02:24Z</dcterms:modified>
</cp:coreProperties>
</file>