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 Word Scramble </w:t>
      </w:r>
    </w:p>
    <w:p>
      <w:pPr>
        <w:pStyle w:val="Questions"/>
      </w:pPr>
      <w:r>
        <w:t xml:space="preserve">1. HORADCCNI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CADHYALIM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SRCAB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HGENROOAR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TTIHPESAI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SPRHEE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HIV / ADIS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VHP / SATWR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CIASESB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SSIPIHLY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SIISOTOCHIMRAN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VGINALA TSYEA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Chancroid    </w:t>
      </w:r>
      <w:r>
        <w:t xml:space="preserve">   Chlamydia    </w:t>
      </w:r>
      <w:r>
        <w:t xml:space="preserve">   Crabs    </w:t>
      </w:r>
      <w:r>
        <w:t xml:space="preserve">   Gonorrhea    </w:t>
      </w:r>
      <w:r>
        <w:t xml:space="preserve">   Hepatitis    </w:t>
      </w:r>
      <w:r>
        <w:t xml:space="preserve">   Herpes    </w:t>
      </w:r>
      <w:r>
        <w:t xml:space="preserve">   HIV / AIDS    </w:t>
      </w:r>
      <w:r>
        <w:t xml:space="preserve">   HPV / Warts    </w:t>
      </w:r>
      <w:r>
        <w:t xml:space="preserve">   Scabies    </w:t>
      </w:r>
      <w:r>
        <w:t xml:space="preserve">   Syphilis    </w:t>
      </w:r>
      <w:r>
        <w:t xml:space="preserve">   Trichomoniasis    </w:t>
      </w:r>
      <w:r>
        <w:t xml:space="preserve">   Vaginal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 Word Scramble </dc:title>
  <dcterms:created xsi:type="dcterms:W3CDTF">2021-10-11T18:01:50Z</dcterms:created>
  <dcterms:modified xsi:type="dcterms:W3CDTF">2021-10-11T18:01:50Z</dcterms:modified>
</cp:coreProperties>
</file>