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contagious    </w:t>
      </w:r>
      <w:r>
        <w:t xml:space="preserve">   cancerous    </w:t>
      </w:r>
      <w:r>
        <w:t xml:space="preserve">   gonorrhea    </w:t>
      </w:r>
      <w:r>
        <w:t xml:space="preserve">   hepatitis    </w:t>
      </w:r>
      <w:r>
        <w:t xml:space="preserve">   transmit    </w:t>
      </w:r>
      <w:r>
        <w:t xml:space="preserve">   HPV    </w:t>
      </w:r>
      <w:r>
        <w:t xml:space="preserve">   virus    </w:t>
      </w:r>
      <w:r>
        <w:t xml:space="preserve">   genitalwarts    </w:t>
      </w:r>
      <w:r>
        <w:t xml:space="preserve">   syphilis    </w:t>
      </w:r>
      <w:r>
        <w:t xml:space="preserve">   infection    </w:t>
      </w:r>
      <w:r>
        <w:t xml:space="preserve">   Herpes    </w:t>
      </w:r>
      <w:r>
        <w:t xml:space="preserve">   HIV    </w:t>
      </w:r>
      <w:r>
        <w:t xml:space="preserve">   AIDS    </w:t>
      </w:r>
      <w:r>
        <w:t xml:space="preserve">   abstinence    </w:t>
      </w:r>
      <w:r>
        <w:t xml:space="preserve">   chlamydia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 Word Search</dc:title>
  <dcterms:created xsi:type="dcterms:W3CDTF">2021-10-11T18:00:54Z</dcterms:created>
  <dcterms:modified xsi:type="dcterms:W3CDTF">2021-10-11T18:00:54Z</dcterms:modified>
</cp:coreProperties>
</file>