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Asymptomatic    </w:t>
      </w:r>
      <w:r>
        <w:t xml:space="preserve">   Bacteria    </w:t>
      </w:r>
      <w:r>
        <w:t xml:space="preserve">   Blisters    </w:t>
      </w:r>
      <w:r>
        <w:t xml:space="preserve">   Blood    </w:t>
      </w:r>
      <w:r>
        <w:t xml:space="preserve">   Chlamydia    </w:t>
      </w:r>
      <w:r>
        <w:t xml:space="preserve">   Genital Herpes    </w:t>
      </w:r>
      <w:r>
        <w:t xml:space="preserve">   Gonorrhea    </w:t>
      </w:r>
      <w:r>
        <w:t xml:space="preserve">   Human Papilloma    </w:t>
      </w:r>
      <w:r>
        <w:t xml:space="preserve">   Infertility    </w:t>
      </w:r>
      <w:r>
        <w:t xml:space="preserve">   Painful Urination    </w:t>
      </w:r>
      <w:r>
        <w:t xml:space="preserve">   Parasitic    </w:t>
      </w:r>
      <w:r>
        <w:t xml:space="preserve">   Pubic Lice    </w:t>
      </w:r>
      <w:r>
        <w:t xml:space="preserve">   Semen    </w:t>
      </w:r>
      <w:r>
        <w:t xml:space="preserve">   Sexual Contact    </w:t>
      </w:r>
      <w:r>
        <w:t xml:space="preserve">   Syphilis    </w:t>
      </w:r>
      <w:r>
        <w:t xml:space="preserve">   Vaginal Fluids    </w:t>
      </w:r>
      <w:r>
        <w:t xml:space="preserve">   Virus    </w:t>
      </w:r>
      <w:r>
        <w:t xml:space="preserve">   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Word Search</dc:title>
  <dcterms:created xsi:type="dcterms:W3CDTF">2021-10-11T18:01:39Z</dcterms:created>
  <dcterms:modified xsi:type="dcterms:W3CDTF">2021-10-11T18:01:39Z</dcterms:modified>
</cp:coreProperties>
</file>