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STD Words &amp; Things</w:t>
      </w:r>
    </w:p>
    <w:p>
      <w:pPr>
        <w:pStyle w:val="Questions"/>
      </w:pPr>
      <w:r>
        <w:t xml:space="preserve">1. IMYCHALDA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NTIGEAL SAWR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GIENLTA ERPESH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ORAOHEGNR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IHSYIPSL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NMDCOOS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LIT-ERAPAMR XES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MIGSAT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ASID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VUSIR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AICBRETA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EXS SGORNA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ENIPS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AAGVIN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LESUXA SOEITRCREUN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YTRUEPB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UESAXL IYIDETNT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ORCETUDRPIVE MYSTSE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MEAL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AFEELM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 Words &amp; Things</dc:title>
  <dcterms:created xsi:type="dcterms:W3CDTF">2021-10-11T18:02:35Z</dcterms:created>
  <dcterms:modified xsi:type="dcterms:W3CDTF">2021-10-11T18:02:35Z</dcterms:modified>
</cp:coreProperties>
</file>