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STD or STI Whose to say!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helps to prevent the spread of STD/STIs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can I go to be tested for STD/STI?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with HIV that CD 4 drop below 200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oral yeast infection?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mostly caused by a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causes a foul smelling discharge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Herpes Zoster is the same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Even with no symptoms I should still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inflammation of the liver?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destroy CD 4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 or STI Whose to say!</dc:title>
  <dcterms:created xsi:type="dcterms:W3CDTF">2021-10-11T18:01:12Z</dcterms:created>
  <dcterms:modified xsi:type="dcterms:W3CDTF">2021-10-11T18:01:12Z</dcterms:modified>
</cp:coreProperties>
</file>