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STD word search</w:t>
      </w:r>
    </w:p>
    <w:p>
      <w:pPr>
        <w:pStyle w:val="Questions"/>
      </w:pPr>
      <w:r>
        <w:t xml:space="preserve">1. SIEADSE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TNIABTIIOCS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OARONEHRG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GEARSDCHI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VEEFR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NGLSLEWI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DROO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UTHMO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TAORTH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VAAGIN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SPINE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CTERMU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PILSHSIY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MAALDHYCI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DENSSRE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EATNTRTME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ECNIFOINT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APLUINF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TSOYMPSM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CTRBAEAI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STD word search</dc:title>
  <dcterms:created xsi:type="dcterms:W3CDTF">2021-10-11T18:02:03Z</dcterms:created>
  <dcterms:modified xsi:type="dcterms:W3CDTF">2021-10-11T18:02:03Z</dcterms:modified>
</cp:coreProperties>
</file>