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STD's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treatment for bacterial STD's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leads to PID in women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used to treat a virul STD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causes cold sores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causes PID in women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STD's can be transmitted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caused by a parasite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used to detect a bacterial STD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causes genital warts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STD's </dc:title>
  <dcterms:created xsi:type="dcterms:W3CDTF">2022-08-17T21:08:31Z</dcterms:created>
  <dcterms:modified xsi:type="dcterms:W3CDTF">2022-08-17T21:08:31Z</dcterms:modified>
</cp:coreProperties>
</file>