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causes 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with no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best protection against STDs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 in pubic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STD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composed of 4 stages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 in 4_____ will get an STD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Uncurable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Caused by Herpes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used to treat a Viral STD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leads to PID in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causes PID in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Bacterial Infection of the Vagina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Caused by a parasite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STDs can be transmitted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causes cold sores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Treatment for Bacterial STDs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used to detect a Bacterial STD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causes genital warts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STDs</dc:title>
  <dcterms:created xsi:type="dcterms:W3CDTF">2021-10-11T18:01:05Z</dcterms:created>
  <dcterms:modified xsi:type="dcterms:W3CDTF">2021-10-11T18:01:05Z</dcterms:modified>
</cp:coreProperties>
</file>