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GetTested    </w:t>
      </w:r>
      <w:r>
        <w:t xml:space="preserve">   Doctor    </w:t>
      </w:r>
      <w:r>
        <w:t xml:space="preserve">   NoSymptoms    </w:t>
      </w:r>
      <w:r>
        <w:t xml:space="preserve">   Sores    </w:t>
      </w:r>
      <w:r>
        <w:t xml:space="preserve">   Blisters    </w:t>
      </w:r>
      <w:r>
        <w:t xml:space="preserve">   Rash    </w:t>
      </w:r>
      <w:r>
        <w:t xml:space="preserve">   ViralInfection    </w:t>
      </w:r>
      <w:r>
        <w:t xml:space="preserve">   BacterialInfection    </w:t>
      </w:r>
      <w:r>
        <w:t xml:space="preserve">   AIDS    </w:t>
      </w:r>
      <w:r>
        <w:t xml:space="preserve">   GenitalWarts    </w:t>
      </w:r>
      <w:r>
        <w:t xml:space="preserve">   Syphilis    </w:t>
      </w:r>
      <w:r>
        <w:t xml:space="preserve">   Gonorrhea    </w:t>
      </w:r>
      <w:r>
        <w:t xml:space="preserve">   HIV    </w:t>
      </w:r>
      <w:r>
        <w:t xml:space="preserve">   HumanPapillomaVirus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STD's</dc:title>
  <dcterms:created xsi:type="dcterms:W3CDTF">2021-10-11T18:01:34Z</dcterms:created>
  <dcterms:modified xsi:type="dcterms:W3CDTF">2021-10-11T18:01:34Z</dcterms:modified>
</cp:coreProperties>
</file>