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STDs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Cervical Cancer is linked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Medical Professional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Chlamydia, Gonorrhea, and Syphilis are STDs caused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Chalamydia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Trichomonas (Trich) and Pubic Lice is caused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Viral STDs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Genital Herpes, HIV, and Hepatitis B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65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Viral STDS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Gonorrhea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STDs caused by bacteria and parasites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 be cured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Infertility can be caused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HPV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Gonorrhea, Syphilis, Chalmydia and Hepatitis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untreated STDs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living in the US with STD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cannot be cured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Acquired Immunodeficiency Syndrome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Parasites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widespread STD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STD among people under 24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Reported to the CDC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treat STD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Human Immunodeficiency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STDs Word Match</dc:title>
  <dcterms:created xsi:type="dcterms:W3CDTF">2021-10-11T18:01:17Z</dcterms:created>
  <dcterms:modified xsi:type="dcterms:W3CDTF">2021-10-11T18:01:17Z</dcterms:modified>
</cp:coreProperties>
</file>