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STDs and STD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Abstinence    </w:t>
      </w:r>
      <w:r>
        <w:t xml:space="preserve">   AIDS    </w:t>
      </w:r>
      <w:r>
        <w:t xml:space="preserve">   Bacterial    </w:t>
      </w:r>
      <w:r>
        <w:t xml:space="preserve">   Birth Control    </w:t>
      </w:r>
      <w:r>
        <w:t xml:space="preserve">   Chancroid    </w:t>
      </w:r>
      <w:r>
        <w:t xml:space="preserve">   Chlamydia    </w:t>
      </w:r>
      <w:r>
        <w:t xml:space="preserve">   Condom    </w:t>
      </w:r>
      <w:r>
        <w:t xml:space="preserve">   Gonorrhea    </w:t>
      </w:r>
      <w:r>
        <w:t xml:space="preserve">   Hepatitis    </w:t>
      </w:r>
      <w:r>
        <w:t xml:space="preserve">   Herpes    </w:t>
      </w:r>
      <w:r>
        <w:t xml:space="preserve">   HIV    </w:t>
      </w:r>
      <w:r>
        <w:t xml:space="preserve">   Learn    </w:t>
      </w:r>
      <w:r>
        <w:t xml:space="preserve">   No Drugs    </w:t>
      </w:r>
      <w:r>
        <w:t xml:space="preserve">   Syphilis    </w:t>
      </w:r>
      <w:r>
        <w:t xml:space="preserve">   Trichomoniasis    </w:t>
      </w:r>
      <w:r>
        <w:t xml:space="preserve">   Viral    </w:t>
      </w:r>
      <w:r>
        <w:t xml:space="preserve">   Warts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STDs and STD Prevention</dc:title>
  <dcterms:created xsi:type="dcterms:W3CDTF">2021-10-11T18:00:51Z</dcterms:created>
  <dcterms:modified xsi:type="dcterms:W3CDTF">2021-10-11T18:00:51Z</dcterms:modified>
</cp:coreProperties>
</file>