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STDs</w:t>
      </w:r>
    </w:p>
    <w:p>
      <w:pPr>
        <w:pStyle w:val="Questions"/>
      </w:pPr>
      <w:r>
        <w:t xml:space="preserve">1. GERERT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ASRCB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PULTEILM RAESNRPT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DSAI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DINFECET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SETDET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NOHRAOGER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CAOTTPENIRONC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UTECTNODERP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ERNGTAEE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LSHPSYII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TEPNNIRVEO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ESPERH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TELAGIN STAWR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PTHSIIATE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AMLAHYCID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NUABCIRLE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RDCOOT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TEDHA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ELRAETATB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STDs</dc:title>
  <dcterms:created xsi:type="dcterms:W3CDTF">2021-10-11T18:01:43Z</dcterms:created>
  <dcterms:modified xsi:type="dcterms:W3CDTF">2021-10-11T18:01:43Z</dcterms:modified>
</cp:coreProperties>
</file>