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STEADFAST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TEACHING    </w:t>
      </w:r>
      <w:r>
        <w:t xml:space="preserve">   WALK    </w:t>
      </w:r>
      <w:r>
        <w:t xml:space="preserve">   BEGINNING    </w:t>
      </w:r>
      <w:r>
        <w:t xml:space="preserve">   CHRISTIAN    </w:t>
      </w:r>
      <w:r>
        <w:t xml:space="preserve">   REAL    </w:t>
      </w:r>
      <w:r>
        <w:t xml:space="preserve">   CONFIDENT    </w:t>
      </w:r>
      <w:r>
        <w:t xml:space="preserve">   PERSEVERANCE    </w:t>
      </w:r>
      <w:r>
        <w:t xml:space="preserve">   COMMANDS    </w:t>
      </w:r>
      <w:r>
        <w:t xml:space="preserve">   STEADFAST    </w:t>
      </w:r>
      <w:r>
        <w:t xml:space="preserve">   LORD    </w:t>
      </w:r>
      <w:r>
        <w:t xml:space="preserve">   HEARTS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STEADFAST LOVE</dc:title>
  <dcterms:created xsi:type="dcterms:W3CDTF">2021-10-11T18:02:19Z</dcterms:created>
  <dcterms:modified xsi:type="dcterms:W3CDTF">2021-10-11T18:02:19Z</dcterms:modified>
</cp:coreProperties>
</file>