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STEALING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upset    </w:t>
      </w:r>
      <w:r>
        <w:t xml:space="preserve">   wrong    </w:t>
      </w:r>
      <w:r>
        <w:t xml:space="preserve">   unkind    </w:t>
      </w:r>
      <w:r>
        <w:t xml:space="preserve">   trouble    </w:t>
      </w:r>
      <w:r>
        <w:t xml:space="preserve">   theft    </w:t>
      </w:r>
      <w:r>
        <w:t xml:space="preserve">   suspended    </w:t>
      </w:r>
      <w:r>
        <w:t xml:space="preserve">   steal    </w:t>
      </w:r>
      <w:r>
        <w:t xml:space="preserve">   sad    </w:t>
      </w:r>
      <w:r>
        <w:t xml:space="preserve">   police    </w:t>
      </w:r>
      <w:r>
        <w:t xml:space="preserve">   personal    </w:t>
      </w:r>
      <w:r>
        <w:t xml:space="preserve">   no    </w:t>
      </w:r>
      <w:r>
        <w:t xml:space="preserve">   money    </w:t>
      </w:r>
      <w:r>
        <w:t xml:space="preserve">   mad    </w:t>
      </w:r>
      <w:r>
        <w:t xml:space="preserve">   jail    </w:t>
      </w:r>
      <w:r>
        <w:t xml:space="preserve">   detention    </w:t>
      </w:r>
      <w:r>
        <w:t xml:space="preserve">   consequences    </w:t>
      </w:r>
      <w:r>
        <w:t xml:space="preserve">   ask    </w:t>
      </w:r>
      <w:r>
        <w:t xml:space="preserve">   actions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STEALING</dc:title>
  <dcterms:created xsi:type="dcterms:W3CDTF">2021-10-11T18:02:38Z</dcterms:created>
  <dcterms:modified xsi:type="dcterms:W3CDTF">2021-10-11T18:02:38Z</dcterms:modified>
</cp:coreProperties>
</file>