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STEAMFITTER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Loop on boiler condensate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Pneumatic ROVs have these to convert electrical signal to pneumatic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Steamfitter not yet a journeyman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1.41 is the _______________ of 45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name for eye condition caused by ultraviolet rays from welding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Mixed with oxygen in cutting torch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Loops are put in steam lines to allow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Common name for Bayway refinery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Brass is an alloy of copper and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punch used to cold punch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Torch tip used for acetylene welding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Laser and torpedo are two types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Common type of pipe hanger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nylon sling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Cooling steam becomes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Welding whereby the arc is rotated mechanically through 360°  around a pipe,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valve that only allows flow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pry truck, pry bar, mule, or wheeled steel 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Commonly used for marking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union used with dissimilar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Fitting used for bolt up 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called a tube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travel of a 45 degree offset is also known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Steam pressure over 15 PSI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welding using inert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STEAMFITTER CROSSWORD</dc:title>
  <dcterms:created xsi:type="dcterms:W3CDTF">2021-10-11T18:02:44Z</dcterms:created>
  <dcterms:modified xsi:type="dcterms:W3CDTF">2021-10-11T18:02:44Z</dcterms:modified>
</cp:coreProperties>
</file>