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1</w:t>
      </w:r>
    </w:p>
    <w:p>
      <w:pPr>
        <w:pStyle w:val="Questions"/>
      </w:pPr>
      <w:r>
        <w:t xml:space="preserve">1. LNPA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LNOEHGYOTC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STMEA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CILIATCR KHTNIGNI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HTAAMTCMSEI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ARTECE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SECEINC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IMIAGEN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VIPERMO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IEEEGNRIGNN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MECIMACTNUO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ITVITYAREC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OALEOTLACBR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SNIEDG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1</dc:title>
  <dcterms:created xsi:type="dcterms:W3CDTF">2021-10-30T03:43:23Z</dcterms:created>
  <dcterms:modified xsi:type="dcterms:W3CDTF">2021-10-30T03:43:23Z</dcterms:modified>
</cp:coreProperties>
</file>