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incandescent    </w:t>
      </w:r>
      <w:r>
        <w:t xml:space="preserve">   fluorescent    </w:t>
      </w:r>
      <w:r>
        <w:t xml:space="preserve">   led    </w:t>
      </w:r>
      <w:r>
        <w:t xml:space="preserve">   current    </w:t>
      </w:r>
      <w:r>
        <w:t xml:space="preserve">   electricity    </w:t>
      </w:r>
      <w:r>
        <w:t xml:space="preserve">   watts    </w:t>
      </w:r>
      <w:r>
        <w:t xml:space="preserve">   efficiency    </w:t>
      </w:r>
      <w:r>
        <w:t xml:space="preserve">   glass    </w:t>
      </w:r>
      <w:r>
        <w:t xml:space="preserve">   metal    </w:t>
      </w:r>
      <w:r>
        <w:t xml:space="preserve">   gears    </w:t>
      </w:r>
      <w:r>
        <w:t xml:space="preserve">   lightbulb    </w:t>
      </w:r>
      <w:r>
        <w:t xml:space="preserve">   math    </w:t>
      </w:r>
      <w:r>
        <w:t xml:space="preserve">   arts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</dc:title>
  <dcterms:created xsi:type="dcterms:W3CDTF">2021-10-11T18:03:00Z</dcterms:created>
  <dcterms:modified xsi:type="dcterms:W3CDTF">2021-10-11T18:03:00Z</dcterms:modified>
</cp:coreProperties>
</file>