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STEAM Camp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Engineering    </w:t>
      </w:r>
      <w:r>
        <w:t xml:space="preserve">   Mad Scientist    </w:t>
      </w:r>
      <w:r>
        <w:t xml:space="preserve">   Flubber    </w:t>
      </w:r>
      <w:r>
        <w:t xml:space="preserve">   Brain    </w:t>
      </w:r>
      <w:r>
        <w:t xml:space="preserve">   Wave Movement    </w:t>
      </w:r>
      <w:r>
        <w:t xml:space="preserve">   Soap Film    </w:t>
      </w:r>
      <w:r>
        <w:t xml:space="preserve">   Community Service    </w:t>
      </w:r>
      <w:r>
        <w:t xml:space="preserve">   Wildflowers    </w:t>
      </w:r>
      <w:r>
        <w:t xml:space="preserve">   Lycra Band    </w:t>
      </w:r>
      <w:r>
        <w:t xml:space="preserve">   Creativity    </w:t>
      </w:r>
      <w:r>
        <w:t xml:space="preserve">   Electricity    </w:t>
      </w:r>
      <w:r>
        <w:t xml:space="preserve">   Critical Thinking    </w:t>
      </w:r>
      <w:r>
        <w:t xml:space="preserve">   Little Bits    </w:t>
      </w:r>
      <w:r>
        <w:t xml:space="preserve">   Coding    </w:t>
      </w:r>
      <w:r>
        <w:t xml:space="preserve">   Bubbles    </w:t>
      </w:r>
      <w:r>
        <w:t xml:space="preserve">   Teamwork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STEAM Camp #1</dc:title>
  <dcterms:created xsi:type="dcterms:W3CDTF">2021-10-11T18:01:22Z</dcterms:created>
  <dcterms:modified xsi:type="dcterms:W3CDTF">2021-10-11T18:01:22Z</dcterms:modified>
</cp:coreProperties>
</file>