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Forester    </w:t>
      </w:r>
      <w:r>
        <w:t xml:space="preserve">   Police Officer    </w:t>
      </w:r>
      <w:r>
        <w:t xml:space="preserve">   Mathematician    </w:t>
      </w:r>
      <w:r>
        <w:t xml:space="preserve">   geographer    </w:t>
      </w:r>
      <w:r>
        <w:t xml:space="preserve">   Animal Scientist    </w:t>
      </w:r>
      <w:r>
        <w:t xml:space="preserve">   Astronomer    </w:t>
      </w:r>
      <w:r>
        <w:t xml:space="preserve">   Biologist    </w:t>
      </w:r>
      <w:r>
        <w:t xml:space="preserve">   Teacher    </w:t>
      </w:r>
      <w:r>
        <w:t xml:space="preserve">   Pharmacist    </w:t>
      </w:r>
      <w:r>
        <w:t xml:space="preserve">   Surgeon    </w:t>
      </w:r>
      <w:r>
        <w:t xml:space="preserve">   Veterinarian    </w:t>
      </w:r>
      <w:r>
        <w:t xml:space="preserve">  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Careers</dc:title>
  <dcterms:created xsi:type="dcterms:W3CDTF">2021-10-11T18:01:56Z</dcterms:created>
  <dcterms:modified xsi:type="dcterms:W3CDTF">2021-10-11T18:01:56Z</dcterms:modified>
</cp:coreProperties>
</file>