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camuti    </w:t>
      </w:r>
      <w:r>
        <w:t xml:space="preserve">   angle    </w:t>
      </w:r>
      <w:r>
        <w:t xml:space="preserve">   degree    </w:t>
      </w:r>
      <w:r>
        <w:t xml:space="preserve">   block    </w:t>
      </w:r>
      <w:r>
        <w:t xml:space="preserve">   event    </w:t>
      </w:r>
      <w:r>
        <w:t xml:space="preserve">   record    </w:t>
      </w:r>
      <w:r>
        <w:t xml:space="preserve">   debug    </w:t>
      </w:r>
      <w:r>
        <w:t xml:space="preserve">   program    </w:t>
      </w:r>
      <w:r>
        <w:t xml:space="preserve">   algorithm    </w:t>
      </w:r>
      <w:r>
        <w:t xml:space="preserve">   conditional    </w:t>
      </w:r>
      <w:r>
        <w:t xml:space="preserve">   code    </w:t>
      </w:r>
      <w:r>
        <w:t xml:space="preserve">   loop    </w:t>
      </w:r>
      <w:r>
        <w:t xml:space="preserve">   robot    </w:t>
      </w:r>
      <w:r>
        <w:t xml:space="preserve">   Dot    </w:t>
      </w:r>
      <w:r>
        <w:t xml:space="preserve">   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SEARCH</dc:title>
  <dcterms:created xsi:type="dcterms:W3CDTF">2021-10-11T18:01:42Z</dcterms:created>
  <dcterms:modified xsi:type="dcterms:W3CDTF">2021-10-11T18:01:42Z</dcterms:modified>
</cp:coreProperties>
</file>