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science    </w:t>
      </w:r>
      <w:r>
        <w:t xml:space="preserve">   technology    </w:t>
      </w:r>
      <w:r>
        <w:t xml:space="preserve">   invention    </w:t>
      </w:r>
      <w:r>
        <w:t xml:space="preserve">   engineering    </w:t>
      </w:r>
      <w:r>
        <w:t xml:space="preserve">   art    </w:t>
      </w:r>
      <w:r>
        <w:t xml:space="preserve">   algorithm    </w:t>
      </w:r>
      <w:r>
        <w:t xml:space="preserve">   change    </w:t>
      </w:r>
      <w:r>
        <w:t xml:space="preserve">   compute    </w:t>
      </w:r>
      <w:r>
        <w:t xml:space="preserve">   data    </w:t>
      </w:r>
      <w:r>
        <w:t xml:space="preserve">   math    </w:t>
      </w:r>
      <w:r>
        <w:t xml:space="preserve">   information    </w:t>
      </w:r>
      <w:r>
        <w:t xml:space="preserve">   operate    </w:t>
      </w:r>
      <w:r>
        <w:t xml:space="preserve">   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Vocabulary</dc:title>
  <dcterms:created xsi:type="dcterms:W3CDTF">2021-10-11T18:02:56Z</dcterms:created>
  <dcterms:modified xsi:type="dcterms:W3CDTF">2021-10-11T18:02:56Z</dcterms:modified>
</cp:coreProperties>
</file>