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STEAMing Through 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Los Angeles Zoo    </w:t>
      </w:r>
      <w:r>
        <w:t xml:space="preserve">   Second City    </w:t>
      </w:r>
      <w:r>
        <w:t xml:space="preserve">   Rumbling Rhythms    </w:t>
      </w:r>
      <w:r>
        <w:t xml:space="preserve">   Mathematical Potion Making    </w:t>
      </w:r>
      <w:r>
        <w:t xml:space="preserve">   Eren Unten    </w:t>
      </w:r>
      <w:r>
        <w:t xml:space="preserve">   ArtCenter College of Design    </w:t>
      </w:r>
      <w:r>
        <w:t xml:space="preserve">   Cardboard City    </w:t>
      </w:r>
      <w:r>
        <w:t xml:space="preserve">   Fantastik Patrick    </w:t>
      </w:r>
      <w:r>
        <w:t xml:space="preserve">   Magikid    </w:t>
      </w:r>
      <w:r>
        <w:t xml:space="preserve">   Rolling Robots    </w:t>
      </w:r>
      <w:r>
        <w:t xml:space="preserve">   Metro Water    </w:t>
      </w:r>
      <w:r>
        <w:t xml:space="preserve">   Gem Sisters    </w:t>
      </w:r>
      <w:r>
        <w:t xml:space="preserve">   green    </w:t>
      </w:r>
      <w:r>
        <w:t xml:space="preserve">   nature    </w:t>
      </w:r>
      <w:r>
        <w:t xml:space="preserve">   imagination    </w:t>
      </w:r>
      <w:r>
        <w:t xml:space="preserve">   math    </w:t>
      </w:r>
      <w:r>
        <w:t xml:space="preserve">   art    </w:t>
      </w:r>
      <w:r>
        <w:t xml:space="preserve">   engineering    </w:t>
      </w:r>
      <w:r>
        <w:t xml:space="preserve">   technology    </w:t>
      </w:r>
      <w:r>
        <w:t xml:space="preserve">   science    </w:t>
      </w:r>
      <w:r>
        <w:t xml:space="preserve">   steaming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STEAMing Through Summer</dc:title>
  <dcterms:created xsi:type="dcterms:W3CDTF">2021-10-11T18:02:06Z</dcterms:created>
  <dcterms:modified xsi:type="dcterms:W3CDTF">2021-10-11T18:02:06Z</dcterms:modified>
</cp:coreProperties>
</file>