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STEELY DAN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Better Than The One I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Tonight When I Chase The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Will Come Back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Even Cathy Berberian Knows...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That’s Reetha Franklin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Bodacious Cowboys Such As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Go Back Jack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Were High!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Gonna Mix In The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Catch The Gray Men When They Dive From The 14th Floor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Are You Crazy? Are you High?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6:05 Outside The Stadium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Static At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Man Left On The Rio Grande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Those Days Are Gone Forever Over A Long Time Ago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Was Smoking With The Boys Upstairs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There Gas In The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And A Piña Colada My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Never Seen You Lookin’ So Bad My Funky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All My Dime Dancing Is Through, I Run To You.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STEELY DAN SONGS</dc:title>
  <dcterms:created xsi:type="dcterms:W3CDTF">2021-10-11T18:03:06Z</dcterms:created>
  <dcterms:modified xsi:type="dcterms:W3CDTF">2021-10-11T18:03:06Z</dcterms:modified>
</cp:coreProperties>
</file>