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STEERING AND ALLIGNMENT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Unitized axle    </w:t>
      </w:r>
      <w:r>
        <w:t xml:space="preserve">   Yaw    </w:t>
      </w:r>
      <w:r>
        <w:t xml:space="preserve">   Winalign    </w:t>
      </w:r>
      <w:r>
        <w:t xml:space="preserve">   Understeer    </w:t>
      </w:r>
      <w:r>
        <w:t xml:space="preserve">   Toe out    </w:t>
      </w:r>
      <w:r>
        <w:t xml:space="preserve">   Toe in    </w:t>
      </w:r>
      <w:r>
        <w:t xml:space="preserve">   Steering gear    </w:t>
      </w:r>
      <w:r>
        <w:t xml:space="preserve">   Rack and pinon steering gear    </w:t>
      </w:r>
      <w:r>
        <w:t xml:space="preserve">   Power steering analyzer    </w:t>
      </w:r>
      <w:r>
        <w:t xml:space="preserve">   Photo alignment    </w:t>
      </w:r>
      <w:r>
        <w:t xml:space="preserve">   Pitman arm    </w:t>
      </w:r>
      <w:r>
        <w:t xml:space="preserve">   Oversteer    </w:t>
      </w:r>
      <w:r>
        <w:t xml:space="preserve">   Light beam alignment    </w:t>
      </w:r>
      <w:r>
        <w:t xml:space="preserve">   Laser alignment    </w:t>
      </w:r>
      <w:r>
        <w:t xml:space="preserve">   Kingpin inclination    </w:t>
      </w:r>
      <w:r>
        <w:t xml:space="preserve">   Kingpin    </w:t>
      </w:r>
      <w:r>
        <w:t xml:space="preserve">   Dog tracking    </w:t>
      </w:r>
      <w:r>
        <w:t xml:space="preserve">   Caster    </w:t>
      </w:r>
      <w:r>
        <w:t xml:space="preserve">   Camber    </w:t>
      </w:r>
      <w:r>
        <w:t xml:space="preserve">   Toe    </w:t>
      </w:r>
      <w:r>
        <w:t xml:space="preserve">   Cross tube    </w:t>
      </w:r>
      <w:r>
        <w:t xml:space="preserve">   Drag link    </w:t>
      </w:r>
      <w:r>
        <w:t xml:space="preserve">   tie-rod    </w:t>
      </w:r>
      <w:r>
        <w:t xml:space="preserve">   Steering control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STEERING AND ALLIGNMENT </dc:title>
  <dcterms:created xsi:type="dcterms:W3CDTF">2021-10-11T18:03:01Z</dcterms:created>
  <dcterms:modified xsi:type="dcterms:W3CDTF">2021-10-11T18:03:01Z</dcterms:modified>
</cp:coreProperties>
</file>