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STELLAR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resulting from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apparatus for making a nuclear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joining things to form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out from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on earth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attracts a body to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particle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 objects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STELLAR EVOLUTION</dc:title>
  <dcterms:created xsi:type="dcterms:W3CDTF">2021-10-11T18:02:08Z</dcterms:created>
  <dcterms:modified xsi:type="dcterms:W3CDTF">2021-10-11T18:02:08Z</dcterms:modified>
</cp:coreProperties>
</file>