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STELLA BY STARLIGHT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NORTH    </w:t>
      </w:r>
      <w:r>
        <w:t xml:space="preserve">   FIRE    </w:t>
      </w:r>
      <w:r>
        <w:t xml:space="preserve">   RIGHTS    </w:t>
      </w:r>
      <w:r>
        <w:t xml:space="preserve">   BUMBLEBEE    </w:t>
      </w:r>
      <w:r>
        <w:t xml:space="preserve">   KLAN    </w:t>
      </w:r>
      <w:r>
        <w:t xml:space="preserve">   STARLIGHT    </w:t>
      </w:r>
      <w:r>
        <w:t xml:space="preserve">   FAMILY    </w:t>
      </w:r>
      <w:r>
        <w:t xml:space="preserve">   TABLE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 BY STARLIGHT WORD SEARCH</dc:title>
  <dcterms:created xsi:type="dcterms:W3CDTF">2021-10-11T18:02:20Z</dcterms:created>
  <dcterms:modified xsi:type="dcterms:W3CDTF">2021-10-11T18:02:20Z</dcterms:modified>
</cp:coreProperties>
</file>