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STEM-CHANGE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SOñAR    </w:t>
      </w:r>
      <w:r>
        <w:t xml:space="preserve">   RECORDAR    </w:t>
      </w:r>
      <w:r>
        <w:t xml:space="preserve">   QUERER    </w:t>
      </w:r>
      <w:r>
        <w:t xml:space="preserve">   PODER    </w:t>
      </w:r>
      <w:r>
        <w:t xml:space="preserve">   PERDER    </w:t>
      </w:r>
      <w:r>
        <w:t xml:space="preserve">   PENSAR EN    </w:t>
      </w:r>
      <w:r>
        <w:t xml:space="preserve">   PASAR    </w:t>
      </w:r>
      <w:r>
        <w:t xml:space="preserve">   JUGAR    </w:t>
      </w:r>
      <w:r>
        <w:t xml:space="preserve">   GANAR    </w:t>
      </w:r>
      <w:r>
        <w:t xml:space="preserve">   ENTENDER    </w:t>
      </w:r>
      <w:r>
        <w:t xml:space="preserve">   ENCONTRAR    </w:t>
      </w:r>
      <w:r>
        <w:t xml:space="preserve">   EMPEZAR    </w:t>
      </w:r>
      <w:r>
        <w:t xml:space="preserve">   COSTAR    </w:t>
      </w:r>
      <w:r>
        <w:t xml:space="preserve">   ALMORZAR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STEM-CHANGE VERBS</dc:title>
  <dcterms:created xsi:type="dcterms:W3CDTF">2021-10-11T18:03:09Z</dcterms:created>
  <dcterms:modified xsi:type="dcterms:W3CDTF">2021-10-11T18:03:09Z</dcterms:modified>
</cp:coreProperties>
</file>