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STEM/ENGINEERING</w:t>
      </w:r>
    </w:p>
    <w:p>
      <w:pPr>
        <w:pStyle w:val="Questions"/>
      </w:pPr>
      <w:r>
        <w:t xml:space="preserve">1. PHYSITESOH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ROTYHE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EENITLOVA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ESDEP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MRENIETEPX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PTTRAEN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AEABNLC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ICRINOTF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TDIPCER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ONOSIBRATVE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REOCF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ADAT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DISEGN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SAUCE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ECEFTF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STEM/ENGINEERING</dc:title>
  <dcterms:created xsi:type="dcterms:W3CDTF">2021-10-11T18:02:48Z</dcterms:created>
  <dcterms:modified xsi:type="dcterms:W3CDTF">2021-10-11T18:02:48Z</dcterms:modified>
</cp:coreProperties>
</file>