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STEM-Fest 2017-18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acid    </w:t>
      </w:r>
      <w:r>
        <w:t xml:space="preserve">   atom    </w:t>
      </w:r>
      <w:r>
        <w:t xml:space="preserve">   axis    </w:t>
      </w:r>
      <w:r>
        <w:t xml:space="preserve">   bacteria    </w:t>
      </w:r>
      <w:r>
        <w:t xml:space="preserve">   biochemistry    </w:t>
      </w:r>
      <w:r>
        <w:t xml:space="preserve">   biology    </w:t>
      </w:r>
      <w:r>
        <w:t xml:space="preserve">   biome    </w:t>
      </w:r>
      <w:r>
        <w:t xml:space="preserve">   buoyancy    </w:t>
      </w:r>
      <w:r>
        <w:t xml:space="preserve">   calcium    </w:t>
      </w:r>
      <w:r>
        <w:t xml:space="preserve">   cells    </w:t>
      </w:r>
      <w:r>
        <w:t xml:space="preserve">   chemicals    </w:t>
      </w:r>
      <w:r>
        <w:t xml:space="preserve">   chemistry    </w:t>
      </w:r>
      <w:r>
        <w:t xml:space="preserve">   climate    </w:t>
      </w:r>
      <w:r>
        <w:t xml:space="preserve">   collection    </w:t>
      </w:r>
      <w:r>
        <w:t xml:space="preserve">   comet    </w:t>
      </w:r>
      <w:r>
        <w:t xml:space="preserve">   compound    </w:t>
      </w:r>
      <w:r>
        <w:t xml:space="preserve">   cosmic    </w:t>
      </w:r>
      <w:r>
        <w:t xml:space="preserve">   data    </w:t>
      </w:r>
      <w:r>
        <w:t xml:space="preserve">   decay    </w:t>
      </w:r>
      <w:r>
        <w:t xml:space="preserve">   decibel    </w:t>
      </w:r>
      <w:r>
        <w:t xml:space="preserve">   density    </w:t>
      </w:r>
      <w:r>
        <w:t xml:space="preserve">   discovery    </w:t>
      </w:r>
      <w:r>
        <w:t xml:space="preserve">   earthquake    </w:t>
      </w:r>
      <w:r>
        <w:t xml:space="preserve">   eclipse    </w:t>
      </w:r>
      <w:r>
        <w:t xml:space="preserve">   electricity    </w:t>
      </w:r>
      <w:r>
        <w:t xml:space="preserve">   energy    </w:t>
      </w:r>
      <w:r>
        <w:t xml:space="preserve">   enzyme    </w:t>
      </w:r>
      <w:r>
        <w:t xml:space="preserve">   erosion    </w:t>
      </w:r>
      <w:r>
        <w:t xml:space="preserve">   evidence    </w:t>
      </w:r>
      <w:r>
        <w:t xml:space="preserve">   experiment    </w:t>
      </w:r>
      <w:r>
        <w:t xml:space="preserve">   friction    </w:t>
      </w:r>
      <w:r>
        <w:t xml:space="preserve">   fusion    </w:t>
      </w:r>
      <w:r>
        <w:t xml:space="preserve">   galaxy    </w:t>
      </w:r>
      <w:r>
        <w:t xml:space="preserve">   global    </w:t>
      </w:r>
      <w:r>
        <w:t xml:space="preserve">   gravity    </w:t>
      </w:r>
      <w:r>
        <w:t xml:space="preserve">   hydrogen    </w:t>
      </w:r>
      <w:r>
        <w:t xml:space="preserve">   hypothesis    </w:t>
      </w:r>
      <w:r>
        <w:t xml:space="preserve">   invention    </w:t>
      </w:r>
      <w:r>
        <w:t xml:space="preserve">   ions    </w:t>
      </w:r>
      <w:r>
        <w:t xml:space="preserve">   laser    </w:t>
      </w:r>
      <w:r>
        <w:t xml:space="preserve">   magnet    </w:t>
      </w:r>
      <w:r>
        <w:t xml:space="preserve">   mass    </w:t>
      </w:r>
      <w:r>
        <w:t xml:space="preserve">   microbiology    </w:t>
      </w:r>
      <w:r>
        <w:t xml:space="preserve">   molecule    </w:t>
      </w:r>
      <w:r>
        <w:t xml:space="preserve">   motion    </w:t>
      </w:r>
      <w:r>
        <w:t xml:space="preserve">   neutrons    </w:t>
      </w:r>
      <w:r>
        <w:t xml:space="preserve">   observation    </w:t>
      </w:r>
      <w:r>
        <w:t xml:space="preserve">   organism    </w:t>
      </w:r>
      <w:r>
        <w:t xml:space="preserve">   oxygen    </w:t>
      </w:r>
      <w:r>
        <w:t xml:space="preserve">   particle    </w:t>
      </w:r>
      <w:r>
        <w:t xml:space="preserve">   physics    </w:t>
      </w:r>
      <w:r>
        <w:t xml:space="preserve">   primate    </w:t>
      </w:r>
      <w:r>
        <w:t xml:space="preserve">   properties    </w:t>
      </w:r>
      <w:r>
        <w:t xml:space="preserve">   research    </w:t>
      </w:r>
      <w:r>
        <w:t xml:space="preserve">   synthesis    </w:t>
      </w:r>
      <w:r>
        <w:t xml:space="preserve">   virus    </w:t>
      </w:r>
      <w:r>
        <w:t xml:space="preserve">   volume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STEM-Fest 2017-18</dc:title>
  <dcterms:created xsi:type="dcterms:W3CDTF">2021-10-11T18:02:32Z</dcterms:created>
  <dcterms:modified xsi:type="dcterms:W3CDTF">2021-10-11T18:02:32Z</dcterms:modified>
</cp:coreProperties>
</file>