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    STEM_Resource Chemistry (FSTS, UNIMAS)  WORD PUZZLE</w:t>
      </w:r>
    </w:p>
    <w:p>
      <w:pPr>
        <w:pStyle w:val="Questions"/>
      </w:pPr>
      <w:r>
        <w:t xml:space="preserve">1. AOBCNR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HENRYODG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MOEL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TAOMS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RIDOCEIP ABLTE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EANTCROSI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ISSTOEOP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CASDI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ASSEB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OVDAAGRO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STEM_Resource Chemistry (FSTS, UNIMAS)  WORD PUZZLE</dc:title>
  <dcterms:created xsi:type="dcterms:W3CDTF">2021-10-10T23:42:39Z</dcterms:created>
  <dcterms:modified xsi:type="dcterms:W3CDTF">2021-10-10T23:42:39Z</dcterms:modified>
</cp:coreProperties>
</file>