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anti    </w:t>
      </w:r>
      <w:r>
        <w:t xml:space="preserve">   belli    </w:t>
      </w:r>
      <w:r>
        <w:t xml:space="preserve">   demos    </w:t>
      </w:r>
      <w:r>
        <w:t xml:space="preserve">   eco    </w:t>
      </w:r>
      <w:r>
        <w:t xml:space="preserve">   epi    </w:t>
      </w:r>
      <w:r>
        <w:t xml:space="preserve">   eu    </w:t>
      </w:r>
      <w:r>
        <w:t xml:space="preserve">   ex    </w:t>
      </w:r>
      <w:r>
        <w:t xml:space="preserve">   gen    </w:t>
      </w:r>
      <w:r>
        <w:t xml:space="preserve">   ical    </w:t>
      </w:r>
      <w:r>
        <w:t xml:space="preserve">   ician    </w:t>
      </w:r>
      <w:r>
        <w:t xml:space="preserve">   intra    </w:t>
      </w:r>
      <w:r>
        <w:t xml:space="preserve">   intro    </w:t>
      </w:r>
      <w:r>
        <w:t xml:space="preserve">   logy    </w:t>
      </w:r>
      <w:r>
        <w:t xml:space="preserve">   macro    </w:t>
      </w:r>
      <w:r>
        <w:t xml:space="preserve">   meter    </w:t>
      </w:r>
      <w:r>
        <w:t xml:space="preserve">   micro    </w:t>
      </w:r>
      <w:r>
        <w:t xml:space="preserve">   mono    </w:t>
      </w:r>
      <w:r>
        <w:t xml:space="preserve">   ness    </w:t>
      </w:r>
      <w:r>
        <w:t xml:space="preserve">   peri    </w:t>
      </w:r>
      <w:r>
        <w:t xml:space="preserve">   phyt    </w:t>
      </w:r>
      <w:r>
        <w:t xml:space="preserve">   poly    </w:t>
      </w:r>
      <w:r>
        <w:t xml:space="preserve">   proto    </w:t>
      </w:r>
      <w:r>
        <w:t xml:space="preserve">   pseudo    </w:t>
      </w:r>
      <w:r>
        <w:t xml:space="preserve">   scope    </w:t>
      </w:r>
      <w:r>
        <w:t xml:space="preserve">   super    </w:t>
      </w:r>
      <w:r>
        <w:t xml:space="preserve">   ure    </w:t>
      </w:r>
      <w:r>
        <w:t xml:space="preserve">   zoa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STEMS</dc:title>
  <dcterms:created xsi:type="dcterms:W3CDTF">2021-10-11T18:03:19Z</dcterms:created>
  <dcterms:modified xsi:type="dcterms:W3CDTF">2021-10-11T18:03:19Z</dcterms:modified>
</cp:coreProperties>
</file>