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STEMS 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putavie    </w:t>
      </w:r>
      <w:r>
        <w:t xml:space="preserve">   repute    </w:t>
      </w:r>
      <w:r>
        <w:t xml:space="preserve">   compute    </w:t>
      </w:r>
      <w:r>
        <w:t xml:space="preserve">   orthotics    </w:t>
      </w:r>
      <w:r>
        <w:t xml:space="preserve">   orthodontics    </w:t>
      </w:r>
      <w:r>
        <w:t xml:space="preserve">   hydrophobia    </w:t>
      </w:r>
      <w:r>
        <w:t xml:space="preserve">   endocardial    </w:t>
      </w:r>
      <w:r>
        <w:t xml:space="preserve">   endoskeleton    </w:t>
      </w:r>
      <w:r>
        <w:t xml:space="preserve">   eugenics    </w:t>
      </w:r>
      <w:r>
        <w:t xml:space="preserve">   euthanasia    </w:t>
      </w:r>
      <w:r>
        <w:t xml:space="preserve">   euphemism    </w:t>
      </w:r>
      <w:r>
        <w:t xml:space="preserve">   dispute    </w:t>
      </w:r>
      <w:r>
        <w:t xml:space="preserve">   reputation    </w:t>
      </w:r>
      <w:r>
        <w:t xml:space="preserve">   think    </w:t>
      </w:r>
      <w:r>
        <w:t xml:space="preserve">   put    </w:t>
      </w:r>
      <w:r>
        <w:t xml:space="preserve">   orthopedic    </w:t>
      </w:r>
      <w:r>
        <w:t xml:space="preserve">   orthodox    </w:t>
      </w:r>
      <w:r>
        <w:t xml:space="preserve">   straight    </w:t>
      </w:r>
      <w:r>
        <w:t xml:space="preserve">   ortho    </w:t>
      </w:r>
      <w:r>
        <w:t xml:space="preserve">   arachnophobia    </w:t>
      </w:r>
      <w:r>
        <w:t xml:space="preserve">   claustrophobia    </w:t>
      </w:r>
      <w:r>
        <w:t xml:space="preserve">   fear    </w:t>
      </w:r>
      <w:r>
        <w:t xml:space="preserve">   phobia    </w:t>
      </w:r>
      <w:r>
        <w:t xml:space="preserve">   endoscope    </w:t>
      </w:r>
      <w:r>
        <w:t xml:space="preserve">   endocrine    </w:t>
      </w:r>
      <w:r>
        <w:t xml:space="preserve">   within    </w:t>
      </w:r>
      <w:r>
        <w:t xml:space="preserve">   endo    </w:t>
      </w:r>
      <w:r>
        <w:t xml:space="preserve">   eulogy    </w:t>
      </w:r>
      <w:r>
        <w:t xml:space="preserve">   euphoric    </w:t>
      </w:r>
      <w:r>
        <w:t xml:space="preserve">   eu    </w:t>
      </w:r>
      <w:r>
        <w:t xml:space="preserve">   good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STEMS 19</dc:title>
  <dcterms:created xsi:type="dcterms:W3CDTF">2021-10-11T18:02:31Z</dcterms:created>
  <dcterms:modified xsi:type="dcterms:W3CDTF">2021-10-11T18:02:31Z</dcterms:modified>
</cp:coreProperties>
</file>