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List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navigates or assists in navigating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relating to the sun as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separate or set apart from others or from the general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apparatus for telegraphing by means of the sun's rays flashed from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addition to;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capable of being perceived especially by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serious mental illness (such as schizophrenia) characterized by defective or lost contact with reality often with hallucinations or delusions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with an irresistible impulse to start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gathered or assembled body; assemblage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in order of time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marked by confused din or outcry; noisily insistent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an order (Primates) of mammals that include humans, apes, monkeys, and related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vehement expression of protest or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display of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freedom from external or foreign rule;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science of mind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merely touching; slightly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List 13</dc:title>
  <dcterms:created xsi:type="dcterms:W3CDTF">2021-10-11T18:03:38Z</dcterms:created>
  <dcterms:modified xsi:type="dcterms:W3CDTF">2021-10-11T18:03:38Z</dcterms:modified>
</cp:coreProperties>
</file>