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brainstorm    </w:t>
      </w:r>
      <w:r>
        <w:t xml:space="preserve">   CAD    </w:t>
      </w:r>
      <w:r>
        <w:t xml:space="preserve">   chemical    </w:t>
      </w:r>
      <w:r>
        <w:t xml:space="preserve">   circuit    </w:t>
      </w:r>
      <w:r>
        <w:t xml:space="preserve">   connection    </w:t>
      </w:r>
      <w:r>
        <w:t xml:space="preserve">   constraint    </w:t>
      </w:r>
      <w:r>
        <w:t xml:space="preserve">   describe    </w:t>
      </w:r>
      <w:r>
        <w:t xml:space="preserve">   design    </w:t>
      </w:r>
      <w:r>
        <w:t xml:space="preserve">   energy    </w:t>
      </w:r>
      <w:r>
        <w:t xml:space="preserve">   engineering    </w:t>
      </w:r>
      <w:r>
        <w:t xml:space="preserve">   evaluate    </w:t>
      </w:r>
      <w:r>
        <w:t xml:space="preserve">   fabrication    </w:t>
      </w:r>
      <w:r>
        <w:t xml:space="preserve">   failure    </w:t>
      </w:r>
      <w:r>
        <w:t xml:space="preserve">   idea    </w:t>
      </w:r>
      <w:r>
        <w:t xml:space="preserve">   imagine    </w:t>
      </w:r>
      <w:r>
        <w:t xml:space="preserve">   invent    </w:t>
      </w:r>
      <w:r>
        <w:t xml:space="preserve">   limits    </w:t>
      </w:r>
      <w:r>
        <w:t xml:space="preserve">   materials    </w:t>
      </w:r>
      <w:r>
        <w:t xml:space="preserve">   measurements    </w:t>
      </w:r>
      <w:r>
        <w:t xml:space="preserve">   mistakes    </w:t>
      </w:r>
      <w:r>
        <w:t xml:space="preserve">   phases    </w:t>
      </w:r>
      <w:r>
        <w:t xml:space="preserve">   physics    </w:t>
      </w:r>
      <w:r>
        <w:t xml:space="preserve">   plan    </w:t>
      </w:r>
      <w:r>
        <w:t xml:space="preserve">   prototype    </w:t>
      </w:r>
      <w:r>
        <w:t xml:space="preserve">   recall    </w:t>
      </w:r>
      <w:r>
        <w:t xml:space="preserve">   resources    </w:t>
      </w:r>
      <w:r>
        <w:t xml:space="preserve">   rethink    </w:t>
      </w:r>
      <w:r>
        <w:t xml:space="preserve">   revise    </w:t>
      </w:r>
      <w:r>
        <w:t xml:space="preserve">   risk    </w:t>
      </w:r>
      <w:r>
        <w:t xml:space="preserve">   sami    </w:t>
      </w:r>
      <w:r>
        <w:t xml:space="preserve">   sketch    </w:t>
      </w:r>
      <w:r>
        <w:t xml:space="preserve">   solution    </w:t>
      </w:r>
      <w:r>
        <w:t xml:space="preserve">   sota    </w:t>
      </w:r>
      <w:r>
        <w:t xml:space="preserve">   test    </w:t>
      </w:r>
      <w:r>
        <w:t xml:space="preserve">   variables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</dc:title>
  <dcterms:created xsi:type="dcterms:W3CDTF">2021-10-11T18:02:20Z</dcterms:created>
  <dcterms:modified xsi:type="dcterms:W3CDTF">2021-10-11T18:02:20Z</dcterms:modified>
</cp:coreProperties>
</file>