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simple    </w:t>
      </w:r>
      <w:r>
        <w:t xml:space="preserve">   work    </w:t>
      </w:r>
      <w:r>
        <w:t xml:space="preserve">   wedge    </w:t>
      </w:r>
      <w:r>
        <w:t xml:space="preserve">   screw    </w:t>
      </w:r>
      <w:r>
        <w:t xml:space="preserve">   pulley    </w:t>
      </w:r>
      <w:r>
        <w:t xml:space="preserve">   prototype    </w:t>
      </w:r>
      <w:r>
        <w:t xml:space="preserve">   model    </w:t>
      </w:r>
      <w:r>
        <w:t xml:space="preserve">   magnetic    </w:t>
      </w:r>
      <w:r>
        <w:t xml:space="preserve">   magnet    </w:t>
      </w:r>
      <w:r>
        <w:t xml:space="preserve">   lever    </w:t>
      </w:r>
      <w:r>
        <w:t xml:space="preserve">   inclined    </w:t>
      </w:r>
      <w:r>
        <w:t xml:space="preserve">   gravity    </w:t>
      </w:r>
      <w:r>
        <w:t xml:space="preserve">   friction    </w:t>
      </w:r>
      <w:r>
        <w:t xml:space="preserve">   engineer    </w:t>
      </w:r>
      <w:r>
        <w:t xml:space="preserve">   energy    </w:t>
      </w:r>
      <w:r>
        <w:t xml:space="preserve">   force    </w:t>
      </w:r>
      <w:r>
        <w:t xml:space="preserve">   design    </w:t>
      </w:r>
      <w:r>
        <w:t xml:space="preserve">   criteria    </w:t>
      </w:r>
      <w:r>
        <w:t xml:space="preserve">   compound    </w:t>
      </w:r>
      <w:r>
        <w:t xml:space="preserve">   machine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2021-10-11T18:01:28Z</dcterms:created>
  <dcterms:modified xsi:type="dcterms:W3CDTF">2021-10-11T18:01:28Z</dcterms:modified>
</cp:coreProperties>
</file>