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S.T.E.M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beyond    </w:t>
      </w:r>
      <w:r>
        <w:t xml:space="preserve">   extra    </w:t>
      </w:r>
      <w:r>
        <w:t xml:space="preserve">   equi    </w:t>
      </w:r>
      <w:r>
        <w:t xml:space="preserve">   dis    </w:t>
      </w:r>
      <w:r>
        <w:t xml:space="preserve">   de    </w:t>
      </w:r>
      <w:r>
        <w:t xml:space="preserve">   con    </w:t>
      </w:r>
      <w:r>
        <w:t xml:space="preserve">   com    </w:t>
      </w:r>
      <w:r>
        <w:t xml:space="preserve">   circum    </w:t>
      </w:r>
      <w:r>
        <w:t xml:space="preserve">   bi    </w:t>
      </w:r>
      <w:r>
        <w:t xml:space="preserve">   anti    </w:t>
      </w:r>
      <w:r>
        <w:t xml:space="preserve">   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S.T.E.M #1</dc:title>
  <dcterms:created xsi:type="dcterms:W3CDTF">2021-10-11T15:54:00Z</dcterms:created>
  <dcterms:modified xsi:type="dcterms:W3CDTF">2021-10-11T15:54:00Z</dcterms:modified>
</cp:coreProperties>
</file>