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S.T.E.M. #1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together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together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S.T.E.M. #1 </dc:title>
  <dcterms:created xsi:type="dcterms:W3CDTF">2021-10-11T15:54:02Z</dcterms:created>
  <dcterms:modified xsi:type="dcterms:W3CDTF">2021-10-11T15:54:02Z</dcterms:modified>
</cp:coreProperties>
</file>