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 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 First name of the woman who created the first algorithm  for a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branch of mathematics that uses letters or symbols to  represent unknown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National space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Scientist who won the Nobel Prize for her work in  radioactivity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Death of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  astronomical body orbiting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 Last name of the woman who calculated trajectories for  Project Mercury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proposed explanation made on the basis of limited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  How computers store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Measuring tool in chemistry/biology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The area under a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engineer who designs bridges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the physical and fundamental basis of chemical systems and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Where photosynthesis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 How to tell a computer what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 A first, a typical or preliminary model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   The measure of electrical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  Computer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chemical symbol for gold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Science, technology, engineering, and math</w:t>
            </w:r>
          </w:p>
        </w:tc>
      </w:tr>
    </w:tbl>
    <w:p>
      <w:pPr>
        <w:pStyle w:val="WordBankLarge"/>
      </w:pPr>
      <w:r>
        <w:t xml:space="preserve">   Au     </w:t>
      </w:r>
      <w:r>
        <w:t xml:space="preserve">   chemistry     </w:t>
      </w:r>
      <w:r>
        <w:t xml:space="preserve">   algorithm    </w:t>
      </w:r>
      <w:r>
        <w:t xml:space="preserve">   Memory     </w:t>
      </w:r>
      <w:r>
        <w:t xml:space="preserve">   civil    </w:t>
      </w:r>
      <w:r>
        <w:t xml:space="preserve">   STEM    </w:t>
      </w:r>
      <w:r>
        <w:t xml:space="preserve">   ADA    </w:t>
      </w:r>
      <w:r>
        <w:t xml:space="preserve">   prototype    </w:t>
      </w:r>
      <w:r>
        <w:t xml:space="preserve">   INTEGRAL     </w:t>
      </w:r>
      <w:r>
        <w:t xml:space="preserve">   Hypothesis     </w:t>
      </w:r>
      <w:r>
        <w:t xml:space="preserve">   Chloroplast     </w:t>
      </w:r>
      <w:r>
        <w:t xml:space="preserve">   Johnson     </w:t>
      </w:r>
      <w:r>
        <w:t xml:space="preserve">   Beaker     </w:t>
      </w:r>
      <w:r>
        <w:t xml:space="preserve">   Supernova     </w:t>
      </w:r>
      <w:r>
        <w:t xml:space="preserve">   Algebra     </w:t>
      </w:r>
      <w:r>
        <w:t xml:space="preserve">   Marie curie     </w:t>
      </w:r>
      <w:r>
        <w:t xml:space="preserve">   Mitochondria     </w:t>
      </w:r>
      <w:r>
        <w:t xml:space="preserve">   OHM     </w:t>
      </w:r>
      <w:r>
        <w:t xml:space="preserve">   Code     </w:t>
      </w:r>
      <w:r>
        <w:t xml:space="preserve">   NASA    </w:t>
      </w:r>
      <w:r>
        <w:t xml:space="preserve">   planet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</dc:title>
  <dcterms:created xsi:type="dcterms:W3CDTF">2021-10-11T18:02:40Z</dcterms:created>
  <dcterms:modified xsi:type="dcterms:W3CDTF">2021-10-11T18:02:40Z</dcterms:modified>
</cp:coreProperties>
</file>