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Math    </w:t>
      </w:r>
      <w:r>
        <w:t xml:space="preserve">   Food    </w:t>
      </w:r>
      <w:r>
        <w:t xml:space="preserve">   Data    </w:t>
      </w:r>
      <w:r>
        <w:t xml:space="preserve">   Testing    </w:t>
      </w:r>
      <w:r>
        <w:t xml:space="preserve">   Leaf    </w:t>
      </w:r>
      <w:r>
        <w:t xml:space="preserve">   Dirt    </w:t>
      </w:r>
      <w:r>
        <w:t xml:space="preserve">   Syrup    </w:t>
      </w:r>
      <w:r>
        <w:t xml:space="preserve">   Maple    </w:t>
      </w:r>
      <w:r>
        <w:t xml:space="preserve">   Worms    </w:t>
      </w:r>
      <w:r>
        <w:t xml:space="preserve">   Water    </w:t>
      </w:r>
      <w:r>
        <w:t xml:space="preserve">   Aquarium    </w:t>
      </w:r>
      <w:r>
        <w:t xml:space="preserve">   Aquaponics    </w:t>
      </w:r>
      <w:r>
        <w:t xml:space="preserve">   Aquatics    </w:t>
      </w:r>
      <w:r>
        <w:t xml:space="preserve">   Fish    </w:t>
      </w:r>
      <w:r>
        <w:t xml:space="preserve">   Plant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2021-10-11T18:01:52Z</dcterms:created>
  <dcterms:modified xsi:type="dcterms:W3CDTF">2021-10-11T18:01:52Z</dcterms:modified>
</cp:coreProperties>
</file>