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APPLY    </w:t>
      </w:r>
      <w:r>
        <w:t xml:space="preserve">   BEHAVIOURS    </w:t>
      </w:r>
      <w:r>
        <w:t xml:space="preserve">   HEMATOPOETIC    </w:t>
      </w:r>
      <w:r>
        <w:t xml:space="preserve">   VARIABLE    </w:t>
      </w:r>
      <w:r>
        <w:t xml:space="preserve">   OUTCOME    </w:t>
      </w:r>
      <w:r>
        <w:t xml:space="preserve">   INPUT    </w:t>
      </w:r>
      <w:r>
        <w:t xml:space="preserve">   NATURE    </w:t>
      </w:r>
      <w:r>
        <w:t xml:space="preserve">   EFFECTOR    </w:t>
      </w:r>
      <w:r>
        <w:t xml:space="preserve">   POTENTIAL    </w:t>
      </w:r>
      <w:r>
        <w:t xml:space="preserve">   HUMANS    </w:t>
      </w:r>
      <w:r>
        <w:t xml:space="preserve">   CELLS    </w:t>
      </w:r>
      <w:r>
        <w:t xml:space="preserve">   INSPIRATION    </w:t>
      </w:r>
      <w:r>
        <w:t xml:space="preserve">   COLLABORATIVE    </w:t>
      </w:r>
      <w:r>
        <w:t xml:space="preserve">   ORIENTED    </w:t>
      </w:r>
      <w:r>
        <w:t xml:space="preserve">   PRACTICE    </w:t>
      </w:r>
      <w:r>
        <w:t xml:space="preserve">   LOGICAL    </w:t>
      </w:r>
      <w:r>
        <w:t xml:space="preserve">   SCIENCE    </w:t>
      </w:r>
      <w:r>
        <w:t xml:space="preserve">   MATHEMATICS    </w:t>
      </w:r>
      <w:r>
        <w:t xml:space="preserve">   TECHNOLOGY    </w:t>
      </w:r>
      <w:r>
        <w:t xml:space="preserve">   ENGINEERING    </w:t>
      </w:r>
      <w:r>
        <w:t xml:space="preserve">   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</dc:title>
  <dcterms:created xsi:type="dcterms:W3CDTF">2021-10-11T18:01:55Z</dcterms:created>
  <dcterms:modified xsi:type="dcterms:W3CDTF">2021-10-11T18:01:55Z</dcterms:modified>
</cp:coreProperties>
</file>