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SCIENTISTS    </w:t>
      </w:r>
      <w:r>
        <w:t xml:space="preserve">   ANIMALS    </w:t>
      </w:r>
      <w:r>
        <w:t xml:space="preserve">   APPLY    </w:t>
      </w:r>
      <w:r>
        <w:t xml:space="preserve">   CELLS    </w:t>
      </w:r>
      <w:r>
        <w:t xml:space="preserve">   CHEMISTRY    </w:t>
      </w:r>
      <w:r>
        <w:t xml:space="preserve">   ELECTRONICS    </w:t>
      </w:r>
      <w:r>
        <w:t xml:space="preserve">   ENGINEERING    </w:t>
      </w:r>
      <w:r>
        <w:t xml:space="preserve">   EXPERIMENTS    </w:t>
      </w:r>
      <w:r>
        <w:t xml:space="preserve">   HUMANS    </w:t>
      </w:r>
      <w:r>
        <w:t xml:space="preserve">   LOGIC    </w:t>
      </w:r>
      <w:r>
        <w:t xml:space="preserve">   MATHS    </w:t>
      </w:r>
      <w:r>
        <w:t xml:space="preserve">   NATURE    </w:t>
      </w:r>
      <w:r>
        <w:t xml:space="preserve">   PHYSICS    </w:t>
      </w:r>
      <w:r>
        <w:t xml:space="preserve">   PLANTS    </w:t>
      </w:r>
      <w:r>
        <w:t xml:space="preserve">   RADIATION    </w:t>
      </w:r>
      <w:r>
        <w:t xml:space="preserve">   SCIENCE    </w:t>
      </w:r>
      <w:r>
        <w:t xml:space="preserve">   STEM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</dc:title>
  <dcterms:created xsi:type="dcterms:W3CDTF">2021-10-11T18:01:57Z</dcterms:created>
  <dcterms:modified xsi:type="dcterms:W3CDTF">2021-10-11T18:01:57Z</dcterms:modified>
</cp:coreProperties>
</file>