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AND 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Stem: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Meaning: 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Meaning: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Meaning: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Meaning: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Stem: 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Meaning: Intro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Meaning: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Meaning: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Meaning: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Stem: Hydro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Meaning: After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Stem: 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Meaning: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Meaning: 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Stem: 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Stem: 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Meaning: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Stem: 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Meaning: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Stem: 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Meaning: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Stem: Semi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Stem: 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Meaning: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AND  MEANING</dc:title>
  <dcterms:created xsi:type="dcterms:W3CDTF">2021-10-11T18:02:45Z</dcterms:created>
  <dcterms:modified xsi:type="dcterms:W3CDTF">2021-10-11T18:02:45Z</dcterms:modified>
</cp:coreProperties>
</file>